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书名：外国图书情报界人物传略  下</w:t>
      </w:r>
    </w:p>
    <w:p>
      <w:r>
        <w:t>作者：侯汉清，王先林，刘锦秀，肖力，黄刚，张蕾</w:t>
      </w:r>
    </w:p>
    <w:p>
      <w:r>
        <w:t>出版社：山西省图书馆学会</w:t>
      </w:r>
    </w:p>
    <w:p>
      <w:r>
        <w:t>出版日期：1984.05</w:t>
      </w:r>
    </w:p>
    <w:p>
      <w:r>
        <w:t>总页数：452</w:t>
      </w:r>
    </w:p>
    <w:p>
      <w:r>
        <w:t>更多请访问教客网: www.jiaokey.com</w:t>
      </w:r>
    </w:p>
    <w:p>
      <w:r>
        <w:t>外国图书情报界人物传略  下 评论地址：https://www.jiaokey.com/book/detail/80405609.html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