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路易十四时代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路易十四时代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本书出售、求购地址：https://www.jiaokey.com/book/detail/80405563.html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路易十四时代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