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三国演义：绣像插图本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三国演义：绣像插图本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本书出售、求购地址：https://www.jiaokey.com/book/detail/80405559.html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关键词搜索：https://www.jiaokey.com/tag/三国演义：绣像插图本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