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书名：犯罪侦查学  下</w:t>
      </w:r>
    </w:p>
    <w:p>
      <w:r>
        <w:t>作者:（苏）И.Ф.潘捷列耶夫，Н.А.谢里万诺夫主编；李衍译</w:t>
      </w:r>
    </w:p>
    <w:p>
      <w:r>
        <w:t>出版社:重庆：重庆大学出版社</w:t>
      </w:r>
    </w:p>
    <w:p>
      <w:r>
        <w:t>出版日期：1989.07</w:t>
      </w:r>
    </w:p>
    <w:p>
      <w:r>
        <w:t>总页数：681</w:t>
      </w:r>
    </w:p>
    <w:p>
      <w:r>
        <w:t>更多请访问教客网:www.jiaokey.com</w:t>
      </w:r>
    </w:p>
    <w:p>
      <w:r>
        <w:t>犯罪侦查学  下评论地址：https://www.jiaokey.com/book/detail/80405550.html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