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书名：弗罗斯特集  诗全集、散文和戏剧作品  下</w:t>
      </w:r>
    </w:p>
    <w:p>
      <w:r>
        <w:t>作者：（美）弗罗斯特，普瓦里耶著；理查森编；曹明伦译</w:t>
      </w:r>
    </w:p>
    <w:p>
      <w:r>
        <w:t>出版社：沈阳：辽宁教育出版社</w:t>
      </w:r>
    </w:p>
    <w:p>
      <w:r>
        <w:t>出版日期：2002.06</w:t>
      </w:r>
    </w:p>
    <w:p>
      <w:r>
        <w:t>总页数：1271</w:t>
      </w:r>
    </w:p>
    <w:p>
      <w:r>
        <w:t>更多请访问教客网: www.jiaokey.com</w:t>
      </w:r>
    </w:p>
    <w:p>
      <w:r>
        <w:t>弗罗斯特集  诗全集、散文和戏剧作品  下 评论地址：https://www.jiaokey.com/book/detail/80405530.html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