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书名：市场营销管理  分析、规划、执行和控制  下</w:t>
      </w:r>
    </w:p>
    <w:p>
      <w:r>
        <w:t>作者：（美）菲力普·科特勒著；陈乃新等译</w:t>
      </w:r>
    </w:p>
    <w:p>
      <w:r>
        <w:t>出版社：北京：科学技术文献出版社</w:t>
      </w:r>
    </w:p>
    <w:p>
      <w:r>
        <w:t>出版日期：1991.01</w:t>
      </w:r>
    </w:p>
    <w:p>
      <w:r>
        <w:t>总页数：1194</w:t>
      </w:r>
    </w:p>
    <w:p>
      <w:r>
        <w:t>更多请访问教客网: www.jiaokey.com</w:t>
      </w:r>
    </w:p>
    <w:p>
      <w:r>
        <w:t>市场营销管理  分析、规划、执行和控制  下 评论地址：https://www.jiaokey.com/book/detail/80405448.html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