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蒂萨河在燃烧  下</w:t>
      </w:r>
    </w:p>
    <w:p>
      <w:r>
        <w:rPr>
          <w:rFonts w:ascii="宋体" w:hAnsi="宋体" w:eastAsia="宋体"/>
          <w:sz w:val="24"/>
        </w:rPr>
        <w:t>（匈牙利）伊雷什·贝拉著；柯青译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蒂萨河在燃烧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（匈牙利）伊雷什·贝拉著；柯青译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本书出售、求购地址：https://www.jiaokey.com/book/detail/80405404.html</w:t>
      </w:r>
    </w:p>
    <w:p>
      <w:r>
        <w:t>更多相关图书推荐：https://www.jiaokey.com</w:t>
      </w:r>
    </w:p>
    <w:p>
      <w:r>
        <w:t>（匈牙利）伊雷什·贝拉著；柯青译 其他作品：https://www.jiaokey.com/tag/（匈牙利）伊雷什·贝拉著；柯青译.html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关键词搜索：https://www.jiaokey.com/tag/蒂萨河在燃烧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