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庄子补正  下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庄子补正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本书出售、求购地址：https://www.jiaokey.com/book/detail/80405370.html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关键词搜索：https://www.jiaokey.com/tag/庄子补正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