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印度尼西亚古代史  下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印度尼西亚古代史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本书出售、求购地址：https://www.jiaokey.com/book/detail/80405359.html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关键词搜索：https://www.jiaokey.com/tag/印度尼西亚古代史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