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书名：托起美国的太阳：五大家族发迹史  下</w:t>
      </w:r>
    </w:p>
    <w:p>
      <w:r>
        <w:t>作者:陈先习，石权钢，钱宇哲编著</w:t>
      </w:r>
    </w:p>
    <w:p>
      <w:r>
        <w:t>出版社:哈尔滨：黑龙江人民出版社</w:t>
      </w:r>
    </w:p>
    <w:p>
      <w:r>
        <w:t>出版日期：1996.11</w:t>
      </w:r>
    </w:p>
    <w:p>
      <w:r>
        <w:t>总页数：1322</w:t>
      </w:r>
    </w:p>
    <w:p>
      <w:r>
        <w:t>更多请访问教客网:www.jiaokey.com</w:t>
      </w:r>
    </w:p>
    <w:p>
      <w:r>
        <w:t>托起美国的太阳：五大家族发迹史  下评论地址：https://www.jiaokey.com/book/detail/80405354.html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