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热机设备安装手册  下</w:t>
      </w:r>
    </w:p>
    <w:p>
      <w:r>
        <w:rPr>
          <w:rFonts w:ascii="宋体" w:hAnsi="宋体" w:eastAsia="宋体"/>
          <w:sz w:val="24"/>
        </w:rPr>
        <w:t>苏联 T.E.格里郭里也夫 B.A.扎依吉里著；电力工业部专家工作室译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热机设备安装手册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 T.E.格里郭里也夫 B.A.扎依吉里著；电力工业部专家工作室译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本书出售、求购地址：https://www.jiaokey.com/book/detail/80405315.html</w:t>
      </w:r>
    </w:p>
    <w:p>
      <w:r>
        <w:t>更多相关图书推荐：https://www.jiaokey.com</w:t>
      </w:r>
    </w:p>
    <w:p>
      <w:r>
        <w:t>苏联 T.E.格里郭里也夫 B.A.扎依吉里著；电力工业部专家工作室译 其他作品：https://www.jiaokey.com/tag/苏联 T.E.格里郭里也夫 B.A.扎依吉里著；电力工业部专家工作室译.html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关键词搜索：https://www.jiaokey.com/tag/热机设备安装手册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