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市场营销学：真实的人，真实的选择  实践篇  下</w:t>
      </w:r>
    </w:p>
    <w:p>
      <w:r>
        <w:rPr>
          <w:rFonts w:ascii="宋体" w:hAnsi="宋体" w:eastAsia="宋体"/>
          <w:sz w:val="24"/>
        </w:rPr>
        <w:t>（美）所罗门，（美）斯图加特著；王宝，来婷妍译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市场营销学：真实的人，真实的选择  实践篇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（美）所罗门，（美）斯图加特著；王宝，来婷妍译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本书出售、求购地址：https://www.jiaokey.com/book/detail/80405312.html</w:t>
      </w:r>
    </w:p>
    <w:p>
      <w:r>
        <w:t>更多相关图书推荐：https://www.jiaokey.com</w:t>
      </w:r>
    </w:p>
    <w:p>
      <w:r>
        <w:t>（美）所罗门，（美）斯图加特著；王宝，来婷妍译 其他作品：https://www.jiaokey.com/tag/（美）所罗门，（美）斯图加特著；王宝，来婷妍译.html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关键词搜索：https://www.jiaokey.com/tag/市场营销学：真实的人，真实的选择  实践篇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