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书名：土木工程施工手册  下</w:t>
      </w:r>
    </w:p>
    <w:p>
      <w:r>
        <w:t>作者：徐伟，苏宏阳，金福安主编</w:t>
      </w:r>
    </w:p>
    <w:p>
      <w:r>
        <w:t>出版社：北京：中国计划出版社</w:t>
      </w:r>
    </w:p>
    <w:p>
      <w:r>
        <w:t>出版日期：2003.01</w:t>
      </w:r>
    </w:p>
    <w:p>
      <w:r>
        <w:t>总页数：2280</w:t>
      </w:r>
    </w:p>
    <w:p>
      <w:r>
        <w:t>更多请访问教客网: www.jiaokey.com</w:t>
      </w:r>
    </w:p>
    <w:p>
      <w:r>
        <w:t>土木工程施工手册  下 评论地址：https://www.jiaokey.com/book/detail/80405278.html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