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物业公司运营手册  下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物业公司运营手册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本书出售、求购地址：https://www.jiaokey.com/book/detail/80405184.html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关键词搜索：https://www.jiaokey.com/tag/物业公司运营手册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