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采暖通风工程师常用规范选  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采暖通风工程师常用规范选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本书出售、求购地址：https://www.jiaokey.com/book/detail/80405180.html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关键词搜索：https://www.jiaokey.com/tag/采暖通风工程师常用规范选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