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房屋建筑和市政基础设施工程施工招标投标管理办法实施手册  中</w:t>
      </w:r>
    </w:p>
    <w:p>
      <w:r>
        <w:rPr>
          <w:rFonts w:ascii="宋体" w:hAnsi="宋体" w:eastAsia="宋体"/>
          <w:sz w:val="24"/>
        </w:rPr>
        <w:t>手册编委会编著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房屋建筑和市政基础设施工程施工招标投标管理办法实施手册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本书出售、求购地址：https://www.jiaokey.com/book/detail/80405093.html</w:t>
      </w:r>
    </w:p>
    <w:p>
      <w:r>
        <w:t>更多相关图书推荐：https://www.jiaokey.com</w:t>
      </w:r>
    </w:p>
    <w:p>
      <w:r>
        <w:t>手册编委会编著 其他作品：https://www.jiaokey.com/tag/手册编委会编著.html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关键词搜索：https://www.jiaokey.com/tag/房屋建筑和市政基础设施工程施工招标投标管理办法实施手册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