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书名：世界禁书文库  情欲之网  下</w:t>
      </w:r>
    </w:p>
    <w:p>
      <w:r>
        <w:t>作者：（美）亨利·米勒，窦冬华，周斌，王红玉译</w:t>
      </w:r>
    </w:p>
    <w:p>
      <w:r>
        <w:t>出版社：长春：时代文艺出版社</w:t>
      </w:r>
    </w:p>
    <w:p>
      <w:r>
        <w:t>出版日期：2000.10</w:t>
      </w:r>
    </w:p>
    <w:p>
      <w:r>
        <w:t>总页数：674</w:t>
      </w:r>
    </w:p>
    <w:p>
      <w:r>
        <w:t>更多请访问教客网: www.jiaokey.com</w:t>
      </w:r>
    </w:p>
    <w:p>
      <w:r>
        <w:t>世界禁书文库  情欲之网  下 评论地址：https://www.jiaokey.com/book/detail/80405032.html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