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经典数学综合教材  下</w:t>
      </w:r>
    </w:p>
    <w:p>
      <w:r>
        <w:rPr>
          <w:rFonts w:ascii="宋体" w:hAnsi="宋体" w:eastAsia="宋体"/>
          <w:sz w:val="24"/>
        </w:rPr>
        <w:t>（英）H·B.格里菲思 （美）P·J.希尔顿著；陈应枢 陈信传译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经典数学综合教材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（英）H·B.格里菲思 （美）P·J.希尔顿著；陈应枢 陈信传译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本书出售、求购地址：https://www.jiaokey.com/book/detail/80405023.html</w:t>
      </w:r>
    </w:p>
    <w:p>
      <w:r>
        <w:t>更多相关图书推荐：https://www.jiaokey.com</w:t>
      </w:r>
    </w:p>
    <w:p>
      <w:r>
        <w:t>（英）H·B.格里菲思 （美）P·J.希尔顿著；陈应枢 陈信传译 其他作品：https://www.jiaokey.com/tag/（英）H·B.格里菲思 （美）P·J.希尔顿著；陈应枢 陈信传译.html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关键词搜索：https://www.jiaokey.com/tag/经典数学综合教材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