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新编国外激光唱机、影碟机电路全集  下</w:t>
      </w:r>
    </w:p>
    <w:p>
      <w:r>
        <w:rPr>
          <w:rFonts w:ascii="宋体" w:hAnsi="宋体" w:eastAsia="宋体"/>
          <w:sz w:val="24"/>
        </w:rPr>
        <w:t>陆魁玉，芦雨编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新编国外激光唱机、影碟机电路全集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陆魁玉，芦雨编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本书出售、求购地址：https://www.jiaokey.com/book/detail/80405002.html</w:t>
      </w:r>
    </w:p>
    <w:p>
      <w:r>
        <w:t>更多相关图书推荐：https://www.jiaokey.com</w:t>
      </w:r>
    </w:p>
    <w:p>
      <w:r>
        <w:t>陆魁玉，芦雨编 其他作品：https://www.jiaokey.com/tag/陆魁玉，芦雨编.html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关键词搜索：https://www.jiaokey.com/tag/新编国外激光唱机、影碟机电路全集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