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书名：无脊椎动物比较解剖学原理  下</w:t>
      </w:r>
    </w:p>
    <w:p>
      <w:r>
        <w:t>作者:B.H.贝克列米舍夫著；郭亦寿，王志新译</w:t>
      </w:r>
    </w:p>
    <w:p>
      <w:r>
        <w:t>出版社:北京：人民教育出版社</w:t>
      </w:r>
    </w:p>
    <w:p>
      <w:r>
        <w:t>出版日期：1964.01</w:t>
      </w:r>
    </w:p>
    <w:p>
      <w:r>
        <w:t>总页数：565</w:t>
      </w:r>
    </w:p>
    <w:p>
      <w:r>
        <w:t>更多请访问教客网:www.jiaokey.com</w:t>
      </w:r>
    </w:p>
    <w:p>
      <w:r>
        <w:t>无脊椎动物比较解剖学原理  下评论地址：https://www.jiaokey.com/book/detail/80404929.html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