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书名：赌博人生  下</w:t>
      </w:r>
    </w:p>
    <w:p>
      <w:r>
        <w:t>作者:（美）杰姬·柯琳丝著；王永生，严忠志等译</w:t>
      </w:r>
    </w:p>
    <w:p>
      <w:r>
        <w:t>出版社:北京：昆仑出版社</w:t>
      </w:r>
    </w:p>
    <w:p>
      <w:r>
        <w:t>出版日期：1988.04</w:t>
      </w:r>
    </w:p>
    <w:p>
      <w:r>
        <w:t>总页数：742</w:t>
      </w:r>
    </w:p>
    <w:p>
      <w:r>
        <w:t>更多请访问教客网:www.jiaokey.com</w:t>
      </w:r>
    </w:p>
    <w:p>
      <w:r>
        <w:t>赌博人生  下评论地址：https://www.jiaokey.com/book/detail/80404926.html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