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书名：女性富有之谜  下</w:t>
      </w:r>
    </w:p>
    <w:p>
      <w:r>
        <w:t>作者：（美）巴巴拉·泰勒·布雷德福著；张焕，杨运芳译</w:t>
      </w:r>
    </w:p>
    <w:p>
      <w:r>
        <w:t>出版社：太原：北岳文艺出版社</w:t>
      </w:r>
    </w:p>
    <w:p>
      <w:r>
        <w:t>出版日期：1988.08</w:t>
      </w:r>
    </w:p>
    <w:p>
      <w:r>
        <w:t>总页数：1045</w:t>
      </w:r>
    </w:p>
    <w:p>
      <w:r>
        <w:t>更多请访问教客网: www.jiaokey.com</w:t>
      </w:r>
    </w:p>
    <w:p>
      <w:r>
        <w:t>女性富有之谜  下 评论地址：https://www.jiaokey.com/book/detail/80404924.html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