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党政高级干部“三讲”文选  下</w:t>
      </w:r>
    </w:p>
    <w:p>
      <w:r>
        <w:rPr>
          <w:rFonts w:ascii="宋体" w:hAnsi="宋体" w:eastAsia="宋体"/>
          <w:sz w:val="24"/>
        </w:rPr>
        <w:t>求是杂志编辑部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党政高级干部“三讲”文选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求是杂志编辑部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本书出售、求购地址：https://www.jiaokey.com/book/detail/80404917.html</w:t>
      </w:r>
    </w:p>
    <w:p>
      <w:r>
        <w:t>更多相关图书推荐：https://www.jiaokey.com</w:t>
      </w:r>
    </w:p>
    <w:p>
      <w:r>
        <w:t>求是杂志编辑部 其他作品：https://www.jiaokey.com/tag/求是杂志编辑部.html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关键词搜索：https://www.jiaokey.com/tag/党政高级干部“三讲”文选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