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总经理上网指南  网络时代企业经营与管理  下</w:t>
      </w:r>
    </w:p>
    <w:p>
      <w:r>
        <w:rPr>
          <w:rFonts w:ascii="宋体" w:hAnsi="宋体" w:eastAsia="宋体"/>
          <w:sz w:val="24"/>
        </w:rPr>
        <w:t>黄平，卓军编著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总经理上网指南  网络时代企业经营与管理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黄平，卓军编著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本书出售、求购地址：https://www.jiaokey.com/book/detail/80404845.html</w:t>
      </w:r>
    </w:p>
    <w:p>
      <w:r>
        <w:t>更多相关图书推荐：https://www.jiaokey.com</w:t>
      </w:r>
    </w:p>
    <w:p>
      <w:r>
        <w:t>黄平，卓军编著 其他作品：https://www.jiaokey.com/tag/黄平，卓军编著.html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关键词搜索：https://www.jiaokey.com/tag/总经理上网指南  网络时代企业经营与管理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