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水运技术词典  试用本  港口与航道工程分册  下</w:t>
      </w:r>
    </w:p>
    <w:p>
      <w:r>
        <w:rPr>
          <w:rFonts w:ascii="宋体" w:hAnsi="宋体" w:eastAsia="宋体"/>
          <w:sz w:val="24"/>
        </w:rPr>
        <w:t>《水运技术词典》编辑委员会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水运技术词典  试用本  港口与航道工程分册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《水运技术词典》编辑委员会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本书出售、求购地址：https://www.jiaokey.com/book/detail/80404720.html</w:t>
      </w:r>
    </w:p>
    <w:p>
      <w:r>
        <w:t>更多相关图书推荐：https://www.jiaokey.com</w:t>
      </w:r>
    </w:p>
    <w:p>
      <w:r>
        <w:t>《水运技术词典》编辑委员会 其他作品：https://www.jiaokey.com/tag/《水运技术词典》编辑委员会.html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关键词搜索：https://www.jiaokey.com/tag/水运技术词典  试用本  港口与航道工程分册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