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煤矿地下开采  下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煤矿地下开采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本书出售、求购地址：https://www.jiaokey.com/book/detail/80404715.html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关键词搜索：https://www.jiaokey.com/tag/煤矿地下开采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