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热传递学问题详解  下</w:t>
      </w:r>
    </w:p>
    <w:p>
      <w:r>
        <w:rPr>
          <w:rFonts w:ascii="宋体" w:hAnsi="宋体" w:eastAsia="宋体"/>
          <w:sz w:val="24"/>
        </w:rPr>
        <w:t>J.P.霍尔曼原著；姚维信 陈宏模译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热传递学问题详解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J.P.霍尔曼原著；姚维信 陈宏模译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本书出售、求购地址：https://www.jiaokey.com/book/detail/80404688.html</w:t>
      </w:r>
    </w:p>
    <w:p>
      <w:r>
        <w:t>更多相关图书推荐：https://www.jiaokey.com</w:t>
      </w:r>
    </w:p>
    <w:p>
      <w:r>
        <w:t>J.P.霍尔曼原著；姚维信 陈宏模译 其他作品：https://www.jiaokey.com/tag/J.P.霍尔曼原著；姚维信 陈宏模译.html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关键词搜索：https://www.jiaokey.com/tag/热传递学问题详解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