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生命的信仰  徐志摩文选  下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生命的信仰  徐志摩文选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本书出售、求购地址：https://www.jiaokey.com/book/detail/80404676.html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关键词搜索：https://www.jiaokey.com/tag/生命的信仰  徐志摩文选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