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采矿设计手册  1  矿产地质卷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采矿设计手册  1  矿产地质卷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本书出售、求购地址：https://www.jiaokey.com/book/detail/80404623.html</w:t>
      </w:r>
    </w:p>
    <w:p>
      <w:r>
        <w:t>更多相关图书推荐：https://www.jiaokey.com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关键词搜索：https://www.jiaokey.com/tag/采矿设计手册  1  矿产地质卷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