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中华五千年文化经典  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中华五千年文化经典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本书出售、求购地址：https://www.jiaokey.com/book/detail/80404505.html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关键词搜索：https://www.jiaokey.com/tag/中华五千年文化经典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