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中华五千年科学经典  下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中华五千年科学经典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本书出售、求购地址：https://www.jiaokey.com/book/detail/80404504.html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关键词搜索：https://www.jiaokey.com/tag/中华五千年科学经典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