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叶永烈纪实文集：11  叶永烈采访手记  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叶永烈纪实文集：11  叶永烈采访手记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本书出售、求购地址：https://www.jiaokey.com/book/detail/80404453.html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关键词搜索：https://www.jiaokey.com/tag/叶永烈纪实文集：11  叶永烈采访手记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