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布衣神相  下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布衣神相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本书出售、求购地址：https://www.jiaokey.com/book/detail/80404305.html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关键词搜索：https://www.jiaokey.com/tag/布衣神相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