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震关东·妖红  下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震关东·妖红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本书出售、求购地址：https://www.jiaokey.com/book/detail/80404226.html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关键词搜索：https://www.jiaokey.com/tag/震关东·妖红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