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逆水寒  中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逆水寒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本书出售、求购地址：https://www.jiaokey.com/book/detail/80404207.html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关键词搜索：https://www.jiaokey.com/tag/逆水寒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