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将军的剑法  下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将军的剑法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本书出售、求购地址：https://www.jiaokey.com/book/detail/80404206.html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关键词搜索：https://www.jiaokey.com/tag/将军的剑法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