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乱世情怀  下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乱世情怀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本书出售、求购地址：https://www.jiaokey.com/book/detail/80404204.html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关键词搜索：https://www.jiaokey.com/tag/乱世情怀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