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第1卷  风云紧急  下  第1-4分册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第1卷  风云紧急  下  第1-4分册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本书出售、求购地址：https://www.jiaokey.com/book/detail/80404164.html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第1卷  风云紧急  下  第1-4分册.html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