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楚小香  中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楚小香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本书出售、求购地址：https://www.jiaokey.com/book/detail/80404141.html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关键词搜索：https://www.jiaokey.com/tag/楚小香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