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龙形仙人  中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龙形仙人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本书出售、求购地址：https://www.jiaokey.com/book/detail/80404140.html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关键词搜索：https://www.jiaokey.com/tag/龙形仙人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