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艳剑·逍遥  中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艳剑·逍遥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本书出售、求购地址：https://www.jiaokey.com/book/detail/80404138.html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关键词搜索：https://www.jiaokey.com/tag/艳剑·逍遥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