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武林新秀  下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武林新秀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本书出售、求购地址：https://www.jiaokey.com/book/detail/80404117.html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关键词搜索：https://www.jiaokey.com/tag/武林新秀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