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美女、霸刀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美女、霸刀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本书出售、求购地址：https://www.jiaokey.com/book/detail/80404109.html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关键词搜索：https://www.jiaokey.com/tag/美女、霸刀.html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