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出剑笑江湖  中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出剑笑江湖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本书出售、求购地址：https://www.jiaokey.com/book/detail/80404107.html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关键词搜索：https://www.jiaokey.com/tag/出剑笑江湖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