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鬼火魔灯  下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鬼火魔灯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本书出售、求购地址：https://www.jiaokey.com/book/detail/80404061.html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关键词搜索：https://www.jiaokey.com/tag/鬼火魔灯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