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迷魂塔  下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迷魂塔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本书出售、求购地址：https://www.jiaokey.com/book/detail/80404050.html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关键词搜索：https://www.jiaokey.com/tag/迷魂塔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