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尼姑的女儿  下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尼姑的女儿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本书出售、求购地址：https://www.jiaokey.com/book/detail/80404047.html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关键词搜索：https://www.jiaokey.com/tag/尼姑的女儿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