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猎鹰记  中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猎鹰记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本书出售、求购地址：https://www.jiaokey.com/book/detail/80404005.html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关键词搜索：https://www.jiaokey.com/tag/猎鹰记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