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狂侠啸魔  下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狂侠啸魔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本书出售、求购地址：https://www.jiaokey.com/book/detail/80404000.html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关键词搜索：https://www.jiaokey.com/tag/狂侠啸魔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