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龙战于野  下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龙战于野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本书出售、求购地址：https://www.jiaokey.com/book/detail/80403979.html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关键词搜索：https://www.jiaokey.com/tag/龙战于野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